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118D" w14:textId="77777777" w:rsidR="003E1A23" w:rsidRPr="00D97F11" w:rsidRDefault="00000000">
      <w:pPr>
        <w:spacing w:after="120"/>
        <w:rPr>
          <w:lang w:val="de-DE"/>
        </w:rPr>
      </w:pPr>
      <w:r w:rsidRPr="00D97F11">
        <w:rPr>
          <w:b/>
          <w:color w:val="1F4E79"/>
          <w:sz w:val="36"/>
          <w:lang w:val="de-DE"/>
        </w:rPr>
        <w:t>Widerrufsbelehrung</w:t>
      </w:r>
    </w:p>
    <w:p w14:paraId="3D5804C6" w14:textId="77777777" w:rsidR="003E1A23" w:rsidRPr="00D97F11" w:rsidRDefault="00000000">
      <w:pPr>
        <w:spacing w:after="480"/>
        <w:rPr>
          <w:lang w:val="de-DE"/>
        </w:rPr>
      </w:pPr>
      <w:r w:rsidRPr="00D97F11">
        <w:rPr>
          <w:i/>
          <w:color w:val="666666"/>
          <w:sz w:val="20"/>
          <w:lang w:val="de-DE"/>
        </w:rPr>
        <w:t xml:space="preserve">gem. § 312g BGB </w:t>
      </w:r>
      <w:proofErr w:type="spellStart"/>
      <w:r w:rsidRPr="00D97F11">
        <w:rPr>
          <w:i/>
          <w:color w:val="666666"/>
          <w:sz w:val="20"/>
          <w:lang w:val="de-DE"/>
        </w:rPr>
        <w:t>i.V.m</w:t>
      </w:r>
      <w:proofErr w:type="spellEnd"/>
      <w:r w:rsidRPr="00D97F11">
        <w:rPr>
          <w:i/>
          <w:color w:val="666666"/>
          <w:sz w:val="20"/>
          <w:lang w:val="de-DE"/>
        </w:rPr>
        <w:t>. § 356 BGB · Fernabsatzvertrag (Maklervertrag)</w:t>
      </w:r>
    </w:p>
    <w:p w14:paraId="6975773B" w14:textId="1B47BA3C" w:rsidR="003E1A23" w:rsidRPr="00D97F11" w:rsidRDefault="00000000" w:rsidP="00D97F11">
      <w:pPr>
        <w:keepNext/>
        <w:spacing w:after="120"/>
        <w:rPr>
          <w:lang w:val="de-DE"/>
        </w:rPr>
      </w:pPr>
      <w:r w:rsidRPr="00D97F11">
        <w:rPr>
          <w:b/>
          <w:color w:val="1F4E79"/>
          <w:sz w:val="26"/>
          <w:lang w:val="de-DE"/>
        </w:rPr>
        <w:t>1. Angaben zum Maklerunternehmen</w:t>
      </w:r>
    </w:p>
    <w:tbl>
      <w:tblPr>
        <w:tblW w:w="0" w:type="auto"/>
        <w:tblBorders>
          <w:top w:val="single" w:sz="4" w:space="0" w:color="CCCCCC"/>
          <w:bottom w:val="single" w:sz="4" w:space="0" w:color="CCCCCC"/>
          <w:insideH w:val="single" w:sz="4" w:space="0" w:color="CCCCCC"/>
        </w:tblBorders>
        <w:tblLayout w:type="fixed"/>
        <w:tblLook w:val="04A0" w:firstRow="1" w:lastRow="0" w:firstColumn="1" w:lastColumn="0" w:noHBand="0" w:noVBand="1"/>
      </w:tblPr>
      <w:tblGrid>
        <w:gridCol w:w="3168"/>
        <w:gridCol w:w="6192"/>
      </w:tblGrid>
      <w:tr w:rsidR="003E1A23" w:rsidRPr="001570B6" w14:paraId="5D48630E" w14:textId="77777777">
        <w:tc>
          <w:tcPr>
            <w:tcW w:w="3168" w:type="dxa"/>
            <w:shd w:val="clear" w:color="auto" w:fill="F9F9F9"/>
            <w:tcMar>
              <w:top w:w="120" w:type="dxa"/>
              <w:left w:w="150" w:type="dxa"/>
              <w:bottom w:w="120" w:type="dxa"/>
              <w:right w:w="150" w:type="dxa"/>
            </w:tcMar>
          </w:tcPr>
          <w:p w14:paraId="5A6BF0EB" w14:textId="77777777" w:rsidR="003E1A23" w:rsidRDefault="00000000">
            <w:pPr>
              <w:spacing w:before="40" w:after="40"/>
            </w:pPr>
            <w:r>
              <w:rPr>
                <w:b/>
              </w:rPr>
              <w:t xml:space="preserve">Name / </w:t>
            </w:r>
            <w:proofErr w:type="spellStart"/>
            <w:r>
              <w:rPr>
                <w:b/>
              </w:rPr>
              <w:t>Firma</w:t>
            </w:r>
            <w:proofErr w:type="spellEnd"/>
            <w:r>
              <w:rPr>
                <w:b/>
              </w:rPr>
              <w:t>:</w:t>
            </w:r>
          </w:p>
        </w:tc>
        <w:sdt>
          <w:sdtPr>
            <w:rPr>
              <w:lang w:val="de-DE"/>
            </w:rPr>
            <w:id w:val="-999817388"/>
            <w:placeholder>
              <w:docPart w:val="DefaultPlaceholder_-1854013440"/>
            </w:placeholder>
            <w:showingPlcHdr/>
            <w:text/>
          </w:sdtPr>
          <w:sdtContent>
            <w:tc>
              <w:tcPr>
                <w:tcW w:w="6192" w:type="dxa"/>
                <w:tcMar>
                  <w:top w:w="120" w:type="dxa"/>
                  <w:left w:w="150" w:type="dxa"/>
                  <w:bottom w:w="120" w:type="dxa"/>
                  <w:right w:w="150" w:type="dxa"/>
                </w:tcMar>
              </w:tcPr>
              <w:p w14:paraId="7A064315" w14:textId="665B78C1" w:rsidR="003E1A23" w:rsidRPr="001570B6" w:rsidRDefault="001570B6">
                <w:pPr>
                  <w:spacing w:before="40" w:after="40"/>
                  <w:rPr>
                    <w:lang w:val="de-DE"/>
                  </w:rPr>
                </w:pPr>
                <w:r w:rsidRPr="001570B6">
                  <w:rPr>
                    <w:rStyle w:val="Platzhaltertext"/>
                    <w:lang w:val="de-DE"/>
                  </w:rPr>
                  <w:t>Klicken oder tippen Sie hier, um Text einzugeben.</w:t>
                </w:r>
              </w:p>
            </w:tc>
          </w:sdtContent>
        </w:sdt>
      </w:tr>
      <w:tr w:rsidR="003E1A23" w:rsidRPr="001570B6" w14:paraId="2967B7E7" w14:textId="77777777">
        <w:tc>
          <w:tcPr>
            <w:tcW w:w="3168" w:type="dxa"/>
            <w:shd w:val="clear" w:color="auto" w:fill="F9F9F9"/>
            <w:tcMar>
              <w:top w:w="120" w:type="dxa"/>
              <w:left w:w="150" w:type="dxa"/>
              <w:bottom w:w="120" w:type="dxa"/>
              <w:right w:w="150" w:type="dxa"/>
            </w:tcMar>
          </w:tcPr>
          <w:p w14:paraId="3D0CF59D" w14:textId="77777777" w:rsidR="003E1A23" w:rsidRDefault="00000000">
            <w:pPr>
              <w:spacing w:before="40" w:after="40"/>
            </w:pPr>
            <w:proofErr w:type="spellStart"/>
            <w:r>
              <w:rPr>
                <w:b/>
              </w:rPr>
              <w:t>Straße</w:t>
            </w:r>
            <w:proofErr w:type="spellEnd"/>
            <w:r>
              <w:rPr>
                <w:b/>
              </w:rPr>
              <w:t xml:space="preserve"> / </w:t>
            </w:r>
            <w:proofErr w:type="spellStart"/>
            <w:r>
              <w:rPr>
                <w:b/>
              </w:rPr>
              <w:t>Hausnummer</w:t>
            </w:r>
            <w:proofErr w:type="spellEnd"/>
            <w:r>
              <w:rPr>
                <w:b/>
              </w:rPr>
              <w:t>:</w:t>
            </w:r>
          </w:p>
        </w:tc>
        <w:sdt>
          <w:sdtPr>
            <w:rPr>
              <w:lang w:val="de-DE"/>
            </w:rPr>
            <w:id w:val="-339393806"/>
            <w:placeholder>
              <w:docPart w:val="28C4349D8BD341479768DDF0EF4AE977"/>
            </w:placeholder>
            <w:showingPlcHdr/>
            <w:text/>
          </w:sdtPr>
          <w:sdtContent>
            <w:tc>
              <w:tcPr>
                <w:tcW w:w="6192" w:type="dxa"/>
                <w:tcMar>
                  <w:top w:w="120" w:type="dxa"/>
                  <w:left w:w="150" w:type="dxa"/>
                  <w:bottom w:w="120" w:type="dxa"/>
                  <w:right w:w="150" w:type="dxa"/>
                </w:tcMar>
              </w:tcPr>
              <w:p w14:paraId="35376698" w14:textId="4DD7FA2A" w:rsidR="003E1A23" w:rsidRPr="001570B6" w:rsidRDefault="001570B6">
                <w:pPr>
                  <w:spacing w:before="40" w:after="40"/>
                  <w:rPr>
                    <w:lang w:val="de-DE"/>
                  </w:rPr>
                </w:pPr>
                <w:r w:rsidRPr="001570B6">
                  <w:rPr>
                    <w:rStyle w:val="Platzhaltertext"/>
                    <w:lang w:val="de-DE"/>
                  </w:rPr>
                  <w:t>Klicken oder tippen Sie hier, um Text einzugeben.</w:t>
                </w:r>
              </w:p>
            </w:tc>
          </w:sdtContent>
        </w:sdt>
      </w:tr>
      <w:tr w:rsidR="003E1A23" w:rsidRPr="001570B6" w14:paraId="288156D2" w14:textId="77777777">
        <w:tc>
          <w:tcPr>
            <w:tcW w:w="3168" w:type="dxa"/>
            <w:shd w:val="clear" w:color="auto" w:fill="F9F9F9"/>
            <w:tcMar>
              <w:top w:w="120" w:type="dxa"/>
              <w:left w:w="150" w:type="dxa"/>
              <w:bottom w:w="120" w:type="dxa"/>
              <w:right w:w="150" w:type="dxa"/>
            </w:tcMar>
          </w:tcPr>
          <w:p w14:paraId="0B06D4DD" w14:textId="77777777" w:rsidR="003E1A23" w:rsidRDefault="00000000">
            <w:pPr>
              <w:spacing w:before="40" w:after="40"/>
            </w:pPr>
            <w:r>
              <w:rPr>
                <w:b/>
              </w:rPr>
              <w:t>PLZ / Ort:</w:t>
            </w:r>
          </w:p>
        </w:tc>
        <w:sdt>
          <w:sdtPr>
            <w:rPr>
              <w:lang w:val="de-DE"/>
            </w:rPr>
            <w:id w:val="1619249638"/>
            <w:placeholder>
              <w:docPart w:val="B457052C79364F468FC165192A043078"/>
            </w:placeholder>
            <w:showingPlcHdr/>
            <w:text/>
          </w:sdtPr>
          <w:sdtContent>
            <w:tc>
              <w:tcPr>
                <w:tcW w:w="6192" w:type="dxa"/>
                <w:tcMar>
                  <w:top w:w="120" w:type="dxa"/>
                  <w:left w:w="150" w:type="dxa"/>
                  <w:bottom w:w="120" w:type="dxa"/>
                  <w:right w:w="150" w:type="dxa"/>
                </w:tcMar>
              </w:tcPr>
              <w:p w14:paraId="2020E1C0" w14:textId="6FBF0C16" w:rsidR="003E1A23" w:rsidRPr="001570B6" w:rsidRDefault="001570B6">
                <w:pPr>
                  <w:spacing w:before="40" w:after="40"/>
                  <w:rPr>
                    <w:lang w:val="de-DE"/>
                  </w:rPr>
                </w:pPr>
                <w:r w:rsidRPr="001570B6">
                  <w:rPr>
                    <w:rStyle w:val="Platzhaltertext"/>
                    <w:lang w:val="de-DE"/>
                  </w:rPr>
                  <w:t>Klicken oder tippen Sie hier, um Text einzugeben.</w:t>
                </w:r>
              </w:p>
            </w:tc>
          </w:sdtContent>
        </w:sdt>
      </w:tr>
      <w:tr w:rsidR="003E1A23" w:rsidRPr="001570B6" w14:paraId="178AE2F0" w14:textId="77777777">
        <w:tc>
          <w:tcPr>
            <w:tcW w:w="3168" w:type="dxa"/>
            <w:shd w:val="clear" w:color="auto" w:fill="F9F9F9"/>
            <w:tcMar>
              <w:top w:w="120" w:type="dxa"/>
              <w:left w:w="150" w:type="dxa"/>
              <w:bottom w:w="120" w:type="dxa"/>
              <w:right w:w="150" w:type="dxa"/>
            </w:tcMar>
          </w:tcPr>
          <w:p w14:paraId="04EC887D" w14:textId="77777777" w:rsidR="003E1A23" w:rsidRDefault="00000000">
            <w:pPr>
              <w:spacing w:before="40" w:after="40"/>
            </w:pPr>
            <w:r>
              <w:rPr>
                <w:b/>
              </w:rPr>
              <w:t>E-Mail:</w:t>
            </w:r>
          </w:p>
        </w:tc>
        <w:sdt>
          <w:sdtPr>
            <w:rPr>
              <w:lang w:val="de-DE"/>
            </w:rPr>
            <w:id w:val="18276837"/>
            <w:placeholder>
              <w:docPart w:val="2F5037F1ADB24D3C9D3934FFAC9D73DC"/>
            </w:placeholder>
            <w:showingPlcHdr/>
            <w:text/>
          </w:sdtPr>
          <w:sdtContent>
            <w:tc>
              <w:tcPr>
                <w:tcW w:w="6192" w:type="dxa"/>
                <w:tcMar>
                  <w:top w:w="120" w:type="dxa"/>
                  <w:left w:w="150" w:type="dxa"/>
                  <w:bottom w:w="120" w:type="dxa"/>
                  <w:right w:w="150" w:type="dxa"/>
                </w:tcMar>
              </w:tcPr>
              <w:p w14:paraId="013CE0DB" w14:textId="3B6A54EC" w:rsidR="003E1A23" w:rsidRPr="001570B6" w:rsidRDefault="001570B6">
                <w:pPr>
                  <w:spacing w:before="40" w:after="40"/>
                  <w:rPr>
                    <w:lang w:val="de-DE"/>
                  </w:rPr>
                </w:pPr>
                <w:r w:rsidRPr="001570B6">
                  <w:rPr>
                    <w:rStyle w:val="Platzhaltertext"/>
                    <w:lang w:val="de-DE"/>
                  </w:rPr>
                  <w:t>Klicken oder tippen Sie hier, um Text einzugeben.</w:t>
                </w:r>
              </w:p>
            </w:tc>
          </w:sdtContent>
        </w:sdt>
      </w:tr>
      <w:tr w:rsidR="003E1A23" w:rsidRPr="001570B6" w14:paraId="269E3349" w14:textId="77777777">
        <w:tc>
          <w:tcPr>
            <w:tcW w:w="3168" w:type="dxa"/>
            <w:shd w:val="clear" w:color="auto" w:fill="F9F9F9"/>
            <w:tcMar>
              <w:top w:w="120" w:type="dxa"/>
              <w:left w:w="150" w:type="dxa"/>
              <w:bottom w:w="120" w:type="dxa"/>
              <w:right w:w="150" w:type="dxa"/>
            </w:tcMar>
          </w:tcPr>
          <w:p w14:paraId="4630DF90" w14:textId="77777777" w:rsidR="003E1A23" w:rsidRDefault="00000000">
            <w:pPr>
              <w:spacing w:before="40" w:after="40"/>
            </w:pPr>
            <w:proofErr w:type="spellStart"/>
            <w:r>
              <w:rPr>
                <w:b/>
              </w:rPr>
              <w:t>Telefon</w:t>
            </w:r>
            <w:proofErr w:type="spellEnd"/>
            <w:r>
              <w:rPr>
                <w:b/>
              </w:rPr>
              <w:t>:</w:t>
            </w:r>
          </w:p>
        </w:tc>
        <w:sdt>
          <w:sdtPr>
            <w:rPr>
              <w:lang w:val="de-DE"/>
            </w:rPr>
            <w:id w:val="969868911"/>
            <w:placeholder>
              <w:docPart w:val="14BB93A09D07489DB91BB57F97D0521E"/>
            </w:placeholder>
            <w:showingPlcHdr/>
            <w:text/>
          </w:sdtPr>
          <w:sdtContent>
            <w:tc>
              <w:tcPr>
                <w:tcW w:w="6192" w:type="dxa"/>
                <w:tcMar>
                  <w:top w:w="120" w:type="dxa"/>
                  <w:left w:w="150" w:type="dxa"/>
                  <w:bottom w:w="120" w:type="dxa"/>
                  <w:right w:w="150" w:type="dxa"/>
                </w:tcMar>
              </w:tcPr>
              <w:p w14:paraId="5BFD7C80" w14:textId="05E51F5E" w:rsidR="003E1A23" w:rsidRPr="001570B6" w:rsidRDefault="001570B6">
                <w:pPr>
                  <w:spacing w:before="40" w:after="40"/>
                  <w:rPr>
                    <w:lang w:val="de-DE"/>
                  </w:rPr>
                </w:pPr>
                <w:r w:rsidRPr="001570B6">
                  <w:rPr>
                    <w:rStyle w:val="Platzhaltertext"/>
                    <w:lang w:val="de-DE"/>
                  </w:rPr>
                  <w:t>Klicken oder tippen Sie hier, um Text einzugeben.</w:t>
                </w:r>
              </w:p>
            </w:tc>
          </w:sdtContent>
        </w:sdt>
      </w:tr>
    </w:tbl>
    <w:p w14:paraId="1E2249DE" w14:textId="77777777" w:rsidR="003E1A23" w:rsidRDefault="00000000">
      <w:pPr>
        <w:keepNext/>
        <w:spacing w:before="360" w:after="120"/>
      </w:pPr>
      <w:r>
        <w:rPr>
          <w:b/>
          <w:color w:val="1F4E79"/>
          <w:sz w:val="26"/>
        </w:rPr>
        <w:t>2. Widerrufsrecht</w:t>
      </w:r>
    </w:p>
    <w:p w14:paraId="24789507" w14:textId="77777777" w:rsidR="003E1A23" w:rsidRPr="00D97F11" w:rsidRDefault="00000000">
      <w:pPr>
        <w:spacing w:after="120"/>
        <w:rPr>
          <w:lang w:val="de-DE"/>
        </w:rPr>
      </w:pPr>
      <w:r w:rsidRPr="00D97F11">
        <w:rPr>
          <w:lang w:val="de-DE"/>
        </w:rPr>
        <w:t>Sie haben das Recht, binnen vierzehn Tagen ohne Angabe von Gründen diesen Vertrag zu widerrufen.</w:t>
      </w:r>
    </w:p>
    <w:p w14:paraId="40F9FD0B" w14:textId="77777777" w:rsidR="003E1A23" w:rsidRPr="00D97F11" w:rsidRDefault="00000000">
      <w:pPr>
        <w:spacing w:after="120"/>
        <w:rPr>
          <w:lang w:val="de-DE"/>
        </w:rPr>
      </w:pPr>
      <w:r w:rsidRPr="00D97F11">
        <w:rPr>
          <w:lang w:val="de-DE"/>
        </w:rPr>
        <w:t>Die Widerrufsfrist beträgt vierzehn Tage ab dem Tag des Vertragsschlusses.</w:t>
      </w:r>
    </w:p>
    <w:p w14:paraId="516D5E1F" w14:textId="77777777" w:rsidR="003E1A23" w:rsidRPr="00D97F11" w:rsidRDefault="00000000">
      <w:pPr>
        <w:spacing w:after="120"/>
        <w:rPr>
          <w:lang w:val="de-DE"/>
        </w:rPr>
      </w:pPr>
      <w:r w:rsidRPr="00D97F11">
        <w:rPr>
          <w:lang w:val="de-DE"/>
        </w:rPr>
        <w:t xml:space="preserve">Um Ihr Widerrufsrecht auszuüben, müssen Sie uns </w:t>
      </w:r>
      <w:r w:rsidRPr="001570B6">
        <w:rPr>
          <w:lang w:val="de-DE"/>
        </w:rPr>
        <w:t>(Name/Firma und Anschrift gem. Abschnitt 1) mittels einer</w:t>
      </w:r>
      <w:r w:rsidRPr="00D97F11">
        <w:rPr>
          <w:lang w:val="de-DE"/>
        </w:rPr>
        <w:t xml:space="preserve"> eindeutigen Erklärung (z. B. ein per Post versandter Brief oder eine E-Mail) über Ihren Entschluss, diesen Vertrag zu widerrufen, informieren.</w:t>
      </w:r>
    </w:p>
    <w:p w14:paraId="6BC09DE8" w14:textId="77777777" w:rsidR="003E1A23" w:rsidRPr="00D97F11" w:rsidRDefault="00000000">
      <w:pPr>
        <w:spacing w:after="120"/>
        <w:rPr>
          <w:lang w:val="de-DE"/>
        </w:rPr>
      </w:pPr>
      <w:r w:rsidRPr="00D97F11">
        <w:rPr>
          <w:lang w:val="de-DE"/>
        </w:rPr>
        <w:t>Sie können dafür das Muster-Widerrufsformular am Ende dieses Dokuments verwenden, das jedoch nicht vorgeschrieben ist.</w:t>
      </w:r>
    </w:p>
    <w:p w14:paraId="5776B488" w14:textId="77777777" w:rsidR="003E1A23" w:rsidRPr="00D97F11" w:rsidRDefault="00000000">
      <w:pPr>
        <w:spacing w:after="240"/>
        <w:rPr>
          <w:lang w:val="de-DE"/>
        </w:rPr>
      </w:pPr>
      <w:r w:rsidRPr="00D97F11">
        <w:rPr>
          <w:lang w:val="de-DE"/>
        </w:rPr>
        <w:t>Zur Wahrung der Widerrufsfrist reicht es aus, dass Sie die Mitteilung über die Ausübung des Widerrufsrechts vor Ablauf der Widerrufsfrist absenden.</w:t>
      </w:r>
    </w:p>
    <w:p w14:paraId="7FF8AAEE" w14:textId="77777777" w:rsidR="003E1A23" w:rsidRPr="00D97F11" w:rsidRDefault="00000000">
      <w:pPr>
        <w:keepNext/>
        <w:spacing w:before="360" w:after="120"/>
        <w:rPr>
          <w:lang w:val="de-DE"/>
        </w:rPr>
      </w:pPr>
      <w:r w:rsidRPr="00D97F11">
        <w:rPr>
          <w:b/>
          <w:color w:val="1F4E79"/>
          <w:sz w:val="26"/>
          <w:lang w:val="de-DE"/>
        </w:rPr>
        <w:t>3. Widerrufsfolgen</w:t>
      </w:r>
    </w:p>
    <w:p w14:paraId="01C27163" w14:textId="5D787059" w:rsidR="003E1A23" w:rsidRPr="00D97F11" w:rsidRDefault="00000000">
      <w:pPr>
        <w:spacing w:after="120"/>
        <w:rPr>
          <w:lang w:val="de-DE"/>
        </w:rPr>
      </w:pPr>
      <w:r w:rsidRPr="00D97F11">
        <w:rPr>
          <w:lang w:val="de-DE"/>
        </w:rPr>
        <w:t>Wenn Sie diesen Vertrag widerrufen, haben wir Ihnen alle Zahlungen, die wir von Ihnen erhalten haben, unverzüglich und spätestens binnen vierzehn Tagen ab dem Tag zurückzuzahlen, an dem die Mitteilung über Ihren Widerruf dieses Vertrags bei uns eingegangen ist.</w:t>
      </w:r>
    </w:p>
    <w:p w14:paraId="1B849F6F" w14:textId="77777777" w:rsidR="003E1A23" w:rsidRPr="00D97F11" w:rsidRDefault="00000000">
      <w:pPr>
        <w:spacing w:after="240"/>
        <w:rPr>
          <w:lang w:val="de-DE"/>
        </w:rPr>
      </w:pPr>
      <w:r w:rsidRPr="00D97F11">
        <w:rPr>
          <w:lang w:val="de-DE"/>
        </w:rPr>
        <w:t>Haben Sie verlangt, dass die Dienstleistungen während der Widerrufsfrist beginnen sollen,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49E52F35" w14:textId="77777777" w:rsidR="003E1A23" w:rsidRPr="00D97F11" w:rsidRDefault="00000000">
      <w:pPr>
        <w:keepNext/>
        <w:spacing w:before="360" w:after="120"/>
        <w:rPr>
          <w:lang w:val="de-DE"/>
        </w:rPr>
      </w:pPr>
      <w:r w:rsidRPr="00D97F11">
        <w:rPr>
          <w:b/>
          <w:color w:val="1F4E79"/>
          <w:sz w:val="26"/>
          <w:lang w:val="de-DE"/>
        </w:rPr>
        <w:lastRenderedPageBreak/>
        <w:t>4. Besonderer Hinweis: Vorzeitiger Leistungsbeginn</w:t>
      </w:r>
    </w:p>
    <w:p w14:paraId="7850D27A" w14:textId="77777777" w:rsidR="003E1A23" w:rsidRPr="00D97F11" w:rsidRDefault="00000000">
      <w:pPr>
        <w:spacing w:after="160"/>
        <w:rPr>
          <w:lang w:val="de-DE"/>
        </w:rPr>
      </w:pPr>
      <w:r w:rsidRPr="00D97F11">
        <w:rPr>
          <w:lang w:val="de-DE"/>
        </w:rPr>
        <w:t>Wenn Sie wünschen, dass wir vor Ablauf der Widerrufsfrist mit der Maklerleistung beginnen, bestätigen Sie bitte folgendes (Datum und Unterschrift):</w:t>
      </w:r>
    </w:p>
    <w:tbl>
      <w:tblPr>
        <w:tblW w:w="0" w:type="auto"/>
        <w:tblBorders>
          <w:left w:val="single" w:sz="24" w:space="0" w:color="1F4E79"/>
        </w:tblBorders>
        <w:tblLayout w:type="fixed"/>
        <w:tblLook w:val="04A0" w:firstRow="1" w:lastRow="0" w:firstColumn="1" w:lastColumn="0" w:noHBand="0" w:noVBand="1"/>
      </w:tblPr>
      <w:tblGrid>
        <w:gridCol w:w="9360"/>
      </w:tblGrid>
      <w:tr w:rsidR="003E1A23" w:rsidRPr="001570B6" w14:paraId="689088BD" w14:textId="77777777">
        <w:tc>
          <w:tcPr>
            <w:tcW w:w="9360" w:type="dxa"/>
            <w:shd w:val="clear" w:color="auto" w:fill="F2F5F8"/>
            <w:tcMar>
              <w:top w:w="180" w:type="dxa"/>
              <w:left w:w="200" w:type="dxa"/>
              <w:bottom w:w="180" w:type="dxa"/>
              <w:right w:w="200" w:type="dxa"/>
            </w:tcMar>
          </w:tcPr>
          <w:p w14:paraId="4FA7846F" w14:textId="77777777" w:rsidR="003E1A23" w:rsidRPr="00D97F11" w:rsidRDefault="00000000">
            <w:pPr>
              <w:spacing w:before="80" w:after="80"/>
              <w:rPr>
                <w:lang w:val="de-DE"/>
              </w:rPr>
            </w:pPr>
            <w:r w:rsidRPr="00D97F11">
              <w:rPr>
                <w:i/>
                <w:lang w:val="de-DE"/>
              </w:rPr>
              <w:t>„Ich/Wir beauftrage(n) Sie ausdrücklich, vor Ablauf der Widerrufsfrist mit der Ausführung der Dienstleistung zu beginnen. Ich/Wir habe(n) zur Kenntnis genommen, dass mein/unser Widerrufsrecht bei vollständiger Vertragserfüllung durch Sie erlischt.“</w:t>
            </w:r>
          </w:p>
        </w:tc>
      </w:tr>
    </w:tbl>
    <w:p w14:paraId="0BDAA284" w14:textId="77777777" w:rsidR="003E1A23" w:rsidRPr="00D97F11" w:rsidRDefault="003E1A23">
      <w:pPr>
        <w:spacing w:before="240" w:after="240"/>
        <w:rPr>
          <w:lang w:val="de-DE"/>
        </w:rPr>
      </w:pPr>
    </w:p>
    <w:tbl>
      <w:tblPr>
        <w:tblW w:w="0" w:type="auto"/>
        <w:tblBorders>
          <w:top w:val="single" w:sz="4" w:space="0" w:color="DDDDDD"/>
          <w:bottom w:val="single" w:sz="4" w:space="0" w:color="DDDDDD"/>
          <w:insideH w:val="single" w:sz="4" w:space="0" w:color="DDDDDD"/>
        </w:tblBorders>
        <w:tblLayout w:type="fixed"/>
        <w:tblLook w:val="04A0" w:firstRow="1" w:lastRow="0" w:firstColumn="1" w:lastColumn="0" w:noHBand="0" w:noVBand="1"/>
      </w:tblPr>
      <w:tblGrid>
        <w:gridCol w:w="3168"/>
        <w:gridCol w:w="6192"/>
      </w:tblGrid>
      <w:tr w:rsidR="003E1A23" w:rsidRPr="001570B6" w14:paraId="23B4B805" w14:textId="77777777">
        <w:tc>
          <w:tcPr>
            <w:tcW w:w="3168" w:type="dxa"/>
            <w:shd w:val="clear" w:color="auto" w:fill="F9F9F9"/>
            <w:tcMar>
              <w:top w:w="140" w:type="dxa"/>
              <w:left w:w="150" w:type="dxa"/>
              <w:bottom w:w="140" w:type="dxa"/>
              <w:right w:w="150" w:type="dxa"/>
            </w:tcMar>
          </w:tcPr>
          <w:p w14:paraId="5D994BFD" w14:textId="77777777" w:rsidR="003E1A23" w:rsidRDefault="00000000">
            <w:r>
              <w:rPr>
                <w:b/>
              </w:rPr>
              <w:t xml:space="preserve">Datum / </w:t>
            </w:r>
            <w:proofErr w:type="spellStart"/>
            <w:r>
              <w:rPr>
                <w:b/>
              </w:rPr>
              <w:t>Unterschrift</w:t>
            </w:r>
            <w:proofErr w:type="spellEnd"/>
            <w:r>
              <w:rPr>
                <w:b/>
              </w:rPr>
              <w:t>:</w:t>
            </w:r>
          </w:p>
        </w:tc>
        <w:sdt>
          <w:sdtPr>
            <w:rPr>
              <w:lang w:val="de-DE"/>
            </w:rPr>
            <w:id w:val="-1935509785"/>
            <w:placeholder>
              <w:docPart w:val="33339F57C26B44179245D9F909B8EF2F"/>
            </w:placeholder>
            <w:showingPlcHdr/>
            <w:text/>
          </w:sdtPr>
          <w:sdtContent>
            <w:tc>
              <w:tcPr>
                <w:tcW w:w="6192" w:type="dxa"/>
                <w:tcMar>
                  <w:top w:w="140" w:type="dxa"/>
                  <w:left w:w="150" w:type="dxa"/>
                  <w:bottom w:w="140" w:type="dxa"/>
                  <w:right w:w="150" w:type="dxa"/>
                </w:tcMar>
              </w:tcPr>
              <w:p w14:paraId="5D04FEED" w14:textId="64EA1969" w:rsidR="003E1A23" w:rsidRPr="001570B6" w:rsidRDefault="001570B6">
                <w:pPr>
                  <w:rPr>
                    <w:lang w:val="de-DE"/>
                  </w:rPr>
                </w:pPr>
                <w:r w:rsidRPr="001570B6">
                  <w:rPr>
                    <w:rStyle w:val="Platzhaltertext"/>
                    <w:lang w:val="de-DE"/>
                  </w:rPr>
                  <w:t>Klicken oder tippen Sie hier, um Text einzugeben.</w:t>
                </w:r>
              </w:p>
            </w:tc>
          </w:sdtContent>
        </w:sdt>
      </w:tr>
    </w:tbl>
    <w:p w14:paraId="15BDF623" w14:textId="33985151" w:rsidR="00D97F11" w:rsidRPr="001570B6" w:rsidRDefault="00D97F11">
      <w:pPr>
        <w:rPr>
          <w:b/>
          <w:color w:val="1F4E79"/>
          <w:sz w:val="26"/>
          <w:lang w:val="de-DE"/>
        </w:rPr>
      </w:pPr>
    </w:p>
    <w:p w14:paraId="0B4EE4B6" w14:textId="77777777" w:rsidR="00D97F11" w:rsidRPr="001570B6" w:rsidRDefault="00D97F11">
      <w:pPr>
        <w:rPr>
          <w:b/>
          <w:color w:val="1F4E79"/>
          <w:sz w:val="26"/>
          <w:lang w:val="de-DE"/>
        </w:rPr>
      </w:pPr>
      <w:r w:rsidRPr="001570B6">
        <w:rPr>
          <w:b/>
          <w:color w:val="1F4E79"/>
          <w:sz w:val="26"/>
          <w:lang w:val="de-DE"/>
        </w:rPr>
        <w:br w:type="page"/>
      </w:r>
    </w:p>
    <w:p w14:paraId="67045D33" w14:textId="75745788" w:rsidR="003E1A23" w:rsidRDefault="00000000">
      <w:pPr>
        <w:keepNext/>
        <w:spacing w:before="360" w:after="120"/>
      </w:pPr>
      <w:r>
        <w:rPr>
          <w:b/>
          <w:color w:val="1F4E79"/>
          <w:sz w:val="26"/>
        </w:rPr>
        <w:lastRenderedPageBreak/>
        <w:t>5. Muster-Widerrufsformular</w:t>
      </w:r>
    </w:p>
    <w:p w14:paraId="2D784F03" w14:textId="77777777" w:rsidR="003E1A23" w:rsidRPr="00D97F11" w:rsidRDefault="00000000">
      <w:pPr>
        <w:spacing w:after="160"/>
        <w:rPr>
          <w:lang w:val="de-DE"/>
        </w:rPr>
      </w:pPr>
      <w:r w:rsidRPr="00D97F11">
        <w:rPr>
          <w:i/>
          <w:sz w:val="20"/>
          <w:lang w:val="de-DE"/>
        </w:rPr>
        <w:t>(Wenn Sie den Vertrag widerrufen wollen, füllen Sie bitte dieses Formular aus und senden Sie es zurück.)</w:t>
      </w:r>
    </w:p>
    <w:tbl>
      <w:tblPr>
        <w:tblW w:w="0" w:type="auto"/>
        <w:tblBorders>
          <w:top w:val="single" w:sz="4" w:space="0" w:color="CCCCCC"/>
          <w:bottom w:val="single" w:sz="4" w:space="0" w:color="CCCCCC"/>
          <w:insideH w:val="single" w:sz="4" w:space="0" w:color="CCCCCC"/>
        </w:tblBorders>
        <w:tblLayout w:type="fixed"/>
        <w:tblLook w:val="04A0" w:firstRow="1" w:lastRow="0" w:firstColumn="1" w:lastColumn="0" w:noHBand="0" w:noVBand="1"/>
      </w:tblPr>
      <w:tblGrid>
        <w:gridCol w:w="3168"/>
        <w:gridCol w:w="6192"/>
      </w:tblGrid>
      <w:tr w:rsidR="003E1A23" w:rsidRPr="001570B6" w14:paraId="3C2A0532" w14:textId="77777777">
        <w:tc>
          <w:tcPr>
            <w:tcW w:w="3168" w:type="dxa"/>
            <w:shd w:val="clear" w:color="auto" w:fill="F9F9F9"/>
            <w:tcMar>
              <w:top w:w="120" w:type="dxa"/>
              <w:left w:w="150" w:type="dxa"/>
              <w:bottom w:w="120" w:type="dxa"/>
              <w:right w:w="150" w:type="dxa"/>
            </w:tcMar>
          </w:tcPr>
          <w:p w14:paraId="7B7BE5A0" w14:textId="77777777" w:rsidR="003E1A23" w:rsidRDefault="00000000">
            <w:r>
              <w:rPr>
                <w:b/>
              </w:rPr>
              <w:t>An:</w:t>
            </w:r>
          </w:p>
        </w:tc>
        <w:sdt>
          <w:sdtPr>
            <w:rPr>
              <w:lang w:val="de-DE"/>
            </w:rPr>
            <w:id w:val="-1917313268"/>
            <w:placeholder>
              <w:docPart w:val="DA2AE0A4AC064D478DC332FEC3A0B82E"/>
            </w:placeholder>
            <w:showingPlcHdr/>
            <w:text/>
          </w:sdtPr>
          <w:sdtContent>
            <w:tc>
              <w:tcPr>
                <w:tcW w:w="6192" w:type="dxa"/>
                <w:tcMar>
                  <w:top w:w="120" w:type="dxa"/>
                  <w:left w:w="150" w:type="dxa"/>
                  <w:bottom w:w="120" w:type="dxa"/>
                  <w:right w:w="150" w:type="dxa"/>
                </w:tcMar>
              </w:tcPr>
              <w:p w14:paraId="5B252C86" w14:textId="2B72A35F" w:rsidR="003E1A23" w:rsidRPr="001570B6" w:rsidRDefault="001570B6">
                <w:pPr>
                  <w:rPr>
                    <w:lang w:val="de-DE"/>
                  </w:rPr>
                </w:pPr>
                <w:r w:rsidRPr="001570B6">
                  <w:rPr>
                    <w:rStyle w:val="Platzhaltertext"/>
                    <w:lang w:val="de-DE"/>
                  </w:rPr>
                  <w:t>Klicken oder tippen Sie hier, um Text einzugeben.</w:t>
                </w:r>
              </w:p>
            </w:tc>
          </w:sdtContent>
        </w:sdt>
      </w:tr>
      <w:tr w:rsidR="003E1A23" w:rsidRPr="001570B6" w14:paraId="5FF54062" w14:textId="77777777">
        <w:tc>
          <w:tcPr>
            <w:tcW w:w="3168" w:type="dxa"/>
            <w:shd w:val="clear" w:color="auto" w:fill="F9F9F9"/>
            <w:tcMar>
              <w:top w:w="120" w:type="dxa"/>
              <w:left w:w="150" w:type="dxa"/>
              <w:bottom w:w="120" w:type="dxa"/>
              <w:right w:w="150" w:type="dxa"/>
            </w:tcMar>
          </w:tcPr>
          <w:p w14:paraId="331613F3" w14:textId="77777777" w:rsidR="003E1A23" w:rsidRDefault="00000000">
            <w:proofErr w:type="spellStart"/>
            <w:r>
              <w:rPr>
                <w:b/>
              </w:rPr>
              <w:t>Anschrift</w:t>
            </w:r>
            <w:proofErr w:type="spellEnd"/>
            <w:r>
              <w:rPr>
                <w:b/>
              </w:rPr>
              <w:t>:</w:t>
            </w:r>
          </w:p>
        </w:tc>
        <w:sdt>
          <w:sdtPr>
            <w:rPr>
              <w:lang w:val="de-DE"/>
            </w:rPr>
            <w:id w:val="-862673696"/>
            <w:placeholder>
              <w:docPart w:val="62163E3E1CE143B7B361E3D08F6742C5"/>
            </w:placeholder>
            <w:showingPlcHdr/>
            <w:text/>
          </w:sdtPr>
          <w:sdtContent>
            <w:tc>
              <w:tcPr>
                <w:tcW w:w="6192" w:type="dxa"/>
                <w:tcMar>
                  <w:top w:w="120" w:type="dxa"/>
                  <w:left w:w="150" w:type="dxa"/>
                  <w:bottom w:w="120" w:type="dxa"/>
                  <w:right w:w="150" w:type="dxa"/>
                </w:tcMar>
              </w:tcPr>
              <w:p w14:paraId="7108215F" w14:textId="3BA5F281" w:rsidR="003E1A23" w:rsidRPr="001570B6" w:rsidRDefault="001570B6">
                <w:pPr>
                  <w:rPr>
                    <w:lang w:val="de-DE"/>
                  </w:rPr>
                </w:pPr>
                <w:r w:rsidRPr="001570B6">
                  <w:rPr>
                    <w:rStyle w:val="Platzhaltertext"/>
                    <w:lang w:val="de-DE"/>
                  </w:rPr>
                  <w:t>Klicken oder tippen Sie hier, um Text einzugeben.</w:t>
                </w:r>
              </w:p>
            </w:tc>
          </w:sdtContent>
        </w:sdt>
      </w:tr>
      <w:tr w:rsidR="003E1A23" w:rsidRPr="001570B6" w14:paraId="166B3639" w14:textId="77777777">
        <w:tc>
          <w:tcPr>
            <w:tcW w:w="3168" w:type="dxa"/>
            <w:shd w:val="clear" w:color="auto" w:fill="F9F9F9"/>
            <w:tcMar>
              <w:top w:w="120" w:type="dxa"/>
              <w:left w:w="150" w:type="dxa"/>
              <w:bottom w:w="120" w:type="dxa"/>
              <w:right w:w="150" w:type="dxa"/>
            </w:tcMar>
          </w:tcPr>
          <w:p w14:paraId="5EB3C7A4" w14:textId="77777777" w:rsidR="003E1A23" w:rsidRDefault="00000000">
            <w:r>
              <w:rPr>
                <w:b/>
              </w:rPr>
              <w:t>E-Mail:</w:t>
            </w:r>
          </w:p>
        </w:tc>
        <w:sdt>
          <w:sdtPr>
            <w:rPr>
              <w:lang w:val="de-DE"/>
            </w:rPr>
            <w:id w:val="1661194150"/>
            <w:placeholder>
              <w:docPart w:val="56700F342D804785B908CE39085E27F5"/>
            </w:placeholder>
            <w:showingPlcHdr/>
            <w:text/>
          </w:sdtPr>
          <w:sdtContent>
            <w:tc>
              <w:tcPr>
                <w:tcW w:w="6192" w:type="dxa"/>
                <w:tcMar>
                  <w:top w:w="120" w:type="dxa"/>
                  <w:left w:w="150" w:type="dxa"/>
                  <w:bottom w:w="120" w:type="dxa"/>
                  <w:right w:w="150" w:type="dxa"/>
                </w:tcMar>
              </w:tcPr>
              <w:p w14:paraId="31FEC8D4" w14:textId="3D42131A" w:rsidR="003E1A23" w:rsidRPr="001570B6" w:rsidRDefault="001570B6">
                <w:pPr>
                  <w:rPr>
                    <w:lang w:val="de-DE"/>
                  </w:rPr>
                </w:pPr>
                <w:r w:rsidRPr="001570B6">
                  <w:rPr>
                    <w:rStyle w:val="Platzhaltertext"/>
                    <w:lang w:val="de-DE"/>
                  </w:rPr>
                  <w:t>Klicken oder tippen Sie hier, um Text einzugeben.</w:t>
                </w:r>
              </w:p>
            </w:tc>
          </w:sdtContent>
        </w:sdt>
      </w:tr>
    </w:tbl>
    <w:p w14:paraId="2A0BEDF1" w14:textId="77777777" w:rsidR="003E1A23" w:rsidRPr="00D97F11" w:rsidRDefault="00000000">
      <w:pPr>
        <w:spacing w:before="240" w:after="160"/>
        <w:rPr>
          <w:lang w:val="de-DE"/>
        </w:rPr>
      </w:pPr>
      <w:r w:rsidRPr="00D97F11">
        <w:rPr>
          <w:lang w:val="de-DE"/>
        </w:rPr>
        <w:t>Hiermit widerrufe(n) ich/wir den von mir/uns abgeschlossenen Vertrag über die Erbringung der Maklertätigkeit:</w:t>
      </w:r>
    </w:p>
    <w:tbl>
      <w:tblPr>
        <w:tblW w:w="0" w:type="auto"/>
        <w:tblBorders>
          <w:top w:val="single" w:sz="4" w:space="0" w:color="CCCCCC"/>
          <w:bottom w:val="single" w:sz="4" w:space="0" w:color="CCCCCC"/>
          <w:insideH w:val="single" w:sz="4" w:space="0" w:color="CCCCCC"/>
        </w:tblBorders>
        <w:tblLayout w:type="fixed"/>
        <w:tblLook w:val="04A0" w:firstRow="1" w:lastRow="0" w:firstColumn="1" w:lastColumn="0" w:noHBand="0" w:noVBand="1"/>
      </w:tblPr>
      <w:tblGrid>
        <w:gridCol w:w="3168"/>
        <w:gridCol w:w="6192"/>
      </w:tblGrid>
      <w:tr w:rsidR="003E1A23" w:rsidRPr="001570B6" w14:paraId="28D08093" w14:textId="77777777">
        <w:tc>
          <w:tcPr>
            <w:tcW w:w="3168" w:type="dxa"/>
            <w:shd w:val="clear" w:color="auto" w:fill="F9F9F9"/>
            <w:tcMar>
              <w:top w:w="120" w:type="dxa"/>
              <w:left w:w="150" w:type="dxa"/>
              <w:bottom w:w="120" w:type="dxa"/>
              <w:right w:w="150" w:type="dxa"/>
            </w:tcMar>
          </w:tcPr>
          <w:p w14:paraId="26B40A19" w14:textId="77777777" w:rsidR="003E1A23" w:rsidRDefault="00000000">
            <w:proofErr w:type="spellStart"/>
            <w:r>
              <w:rPr>
                <w:b/>
              </w:rPr>
              <w:t>Beschreibung</w:t>
            </w:r>
            <w:proofErr w:type="spellEnd"/>
            <w:r>
              <w:rPr>
                <w:b/>
              </w:rPr>
              <w:t xml:space="preserve"> / </w:t>
            </w:r>
            <w:proofErr w:type="spellStart"/>
            <w:r>
              <w:rPr>
                <w:b/>
              </w:rPr>
              <w:t>Objekt</w:t>
            </w:r>
            <w:proofErr w:type="spellEnd"/>
            <w:r>
              <w:rPr>
                <w:b/>
              </w:rPr>
              <w:t>:</w:t>
            </w:r>
          </w:p>
        </w:tc>
        <w:sdt>
          <w:sdtPr>
            <w:rPr>
              <w:lang w:val="de-DE"/>
            </w:rPr>
            <w:id w:val="-1254815698"/>
            <w:placeholder>
              <w:docPart w:val="03F960AD5F5047B889C5E1579B82C52E"/>
            </w:placeholder>
            <w:showingPlcHdr/>
            <w:text/>
          </w:sdtPr>
          <w:sdtContent>
            <w:tc>
              <w:tcPr>
                <w:tcW w:w="6192" w:type="dxa"/>
                <w:tcMar>
                  <w:top w:w="120" w:type="dxa"/>
                  <w:left w:w="150" w:type="dxa"/>
                  <w:bottom w:w="120" w:type="dxa"/>
                  <w:right w:w="150" w:type="dxa"/>
                </w:tcMar>
              </w:tcPr>
              <w:p w14:paraId="63F428DD" w14:textId="0F7A2350" w:rsidR="003E1A23" w:rsidRPr="001570B6" w:rsidRDefault="001570B6">
                <w:pPr>
                  <w:rPr>
                    <w:lang w:val="de-DE"/>
                  </w:rPr>
                </w:pPr>
                <w:r w:rsidRPr="001570B6">
                  <w:rPr>
                    <w:rStyle w:val="Platzhaltertext"/>
                    <w:lang w:val="de-DE"/>
                  </w:rPr>
                  <w:t>Klicken oder tippen Sie hier, um Text einzugeben.</w:t>
                </w:r>
              </w:p>
            </w:tc>
          </w:sdtContent>
        </w:sdt>
      </w:tr>
      <w:tr w:rsidR="003E1A23" w:rsidRPr="001570B6" w14:paraId="34829D71" w14:textId="77777777">
        <w:tc>
          <w:tcPr>
            <w:tcW w:w="3168" w:type="dxa"/>
            <w:shd w:val="clear" w:color="auto" w:fill="F9F9F9"/>
            <w:tcMar>
              <w:top w:w="120" w:type="dxa"/>
              <w:left w:w="150" w:type="dxa"/>
              <w:bottom w:w="120" w:type="dxa"/>
              <w:right w:w="150" w:type="dxa"/>
            </w:tcMar>
          </w:tcPr>
          <w:p w14:paraId="61E15C85" w14:textId="77777777" w:rsidR="003E1A23" w:rsidRDefault="00000000">
            <w:proofErr w:type="spellStart"/>
            <w:r>
              <w:rPr>
                <w:b/>
              </w:rPr>
              <w:t>Vertragsschluss</w:t>
            </w:r>
            <w:proofErr w:type="spellEnd"/>
            <w:r>
              <w:rPr>
                <w:b/>
              </w:rPr>
              <w:t xml:space="preserve"> am:</w:t>
            </w:r>
          </w:p>
        </w:tc>
        <w:sdt>
          <w:sdtPr>
            <w:rPr>
              <w:lang w:val="de-DE"/>
            </w:rPr>
            <w:id w:val="566997848"/>
            <w:placeholder>
              <w:docPart w:val="4C6D997D67954CDC96CB9A9B4F264070"/>
            </w:placeholder>
            <w:showingPlcHdr/>
            <w:text/>
          </w:sdtPr>
          <w:sdtContent>
            <w:tc>
              <w:tcPr>
                <w:tcW w:w="6192" w:type="dxa"/>
                <w:tcMar>
                  <w:top w:w="120" w:type="dxa"/>
                  <w:left w:w="150" w:type="dxa"/>
                  <w:bottom w:w="120" w:type="dxa"/>
                  <w:right w:w="150" w:type="dxa"/>
                </w:tcMar>
              </w:tcPr>
              <w:p w14:paraId="1DA74158" w14:textId="55F88CC5" w:rsidR="003E1A23" w:rsidRPr="001570B6" w:rsidRDefault="001570B6">
                <w:pPr>
                  <w:rPr>
                    <w:lang w:val="de-DE"/>
                  </w:rPr>
                </w:pPr>
                <w:r w:rsidRPr="001570B6">
                  <w:rPr>
                    <w:rStyle w:val="Platzhaltertext"/>
                    <w:lang w:val="de-DE"/>
                  </w:rPr>
                  <w:t>Klicken oder tippen Sie hier, um Text einzugeben.</w:t>
                </w:r>
              </w:p>
            </w:tc>
          </w:sdtContent>
        </w:sdt>
      </w:tr>
    </w:tbl>
    <w:p w14:paraId="11DED50A" w14:textId="77777777" w:rsidR="003E1A23" w:rsidRPr="00D97F11" w:rsidRDefault="00000000">
      <w:pPr>
        <w:spacing w:before="240" w:after="160"/>
        <w:rPr>
          <w:lang w:val="de-DE"/>
        </w:rPr>
      </w:pPr>
      <w:r w:rsidRPr="00D97F11">
        <w:rPr>
          <w:b/>
          <w:lang w:val="de-DE"/>
        </w:rPr>
        <w:t>Angaben zur Person des/der Verbraucher(s):</w:t>
      </w:r>
    </w:p>
    <w:tbl>
      <w:tblPr>
        <w:tblW w:w="0" w:type="auto"/>
        <w:tblBorders>
          <w:top w:val="single" w:sz="4" w:space="0" w:color="CCCCCC"/>
          <w:bottom w:val="single" w:sz="4" w:space="0" w:color="CCCCCC"/>
          <w:insideH w:val="single" w:sz="4" w:space="0" w:color="CCCCCC"/>
        </w:tblBorders>
        <w:tblLayout w:type="fixed"/>
        <w:tblLook w:val="04A0" w:firstRow="1" w:lastRow="0" w:firstColumn="1" w:lastColumn="0" w:noHBand="0" w:noVBand="1"/>
      </w:tblPr>
      <w:tblGrid>
        <w:gridCol w:w="3168"/>
        <w:gridCol w:w="6192"/>
      </w:tblGrid>
      <w:tr w:rsidR="003E1A23" w:rsidRPr="001570B6" w14:paraId="7CF29D91" w14:textId="77777777">
        <w:tc>
          <w:tcPr>
            <w:tcW w:w="3168" w:type="dxa"/>
            <w:shd w:val="clear" w:color="auto" w:fill="F9F9F9"/>
            <w:tcMar>
              <w:top w:w="120" w:type="dxa"/>
              <w:left w:w="150" w:type="dxa"/>
              <w:bottom w:w="120" w:type="dxa"/>
              <w:right w:w="150" w:type="dxa"/>
            </w:tcMar>
          </w:tcPr>
          <w:p w14:paraId="2C9FA412" w14:textId="77777777" w:rsidR="003E1A23" w:rsidRDefault="00000000">
            <w:proofErr w:type="spellStart"/>
            <w:r>
              <w:rPr>
                <w:b/>
              </w:rPr>
              <w:t>Vor</w:t>
            </w:r>
            <w:proofErr w:type="spellEnd"/>
            <w:r>
              <w:rPr>
                <w:b/>
              </w:rPr>
              <w:t xml:space="preserve">- und </w:t>
            </w:r>
            <w:proofErr w:type="spellStart"/>
            <w:r>
              <w:rPr>
                <w:b/>
              </w:rPr>
              <w:t>Nachname</w:t>
            </w:r>
            <w:proofErr w:type="spellEnd"/>
            <w:r>
              <w:rPr>
                <w:b/>
              </w:rPr>
              <w:t>:</w:t>
            </w:r>
          </w:p>
        </w:tc>
        <w:sdt>
          <w:sdtPr>
            <w:rPr>
              <w:lang w:val="de-DE"/>
            </w:rPr>
            <w:id w:val="-2130924641"/>
            <w:placeholder>
              <w:docPart w:val="010E2004D0BE44129C7E97C9D2DA8F20"/>
            </w:placeholder>
            <w:showingPlcHdr/>
            <w:text/>
          </w:sdtPr>
          <w:sdtContent>
            <w:tc>
              <w:tcPr>
                <w:tcW w:w="6192" w:type="dxa"/>
                <w:tcMar>
                  <w:top w:w="120" w:type="dxa"/>
                  <w:left w:w="150" w:type="dxa"/>
                  <w:bottom w:w="120" w:type="dxa"/>
                  <w:right w:w="150" w:type="dxa"/>
                </w:tcMar>
              </w:tcPr>
              <w:p w14:paraId="03660C4D" w14:textId="2A04D00A" w:rsidR="003E1A23" w:rsidRPr="001570B6" w:rsidRDefault="001570B6">
                <w:pPr>
                  <w:rPr>
                    <w:lang w:val="de-DE"/>
                  </w:rPr>
                </w:pPr>
                <w:r w:rsidRPr="001570B6">
                  <w:rPr>
                    <w:rStyle w:val="Platzhaltertext"/>
                    <w:lang w:val="de-DE"/>
                  </w:rPr>
                  <w:t>Klicken oder tippen Sie hier, um Text einzugeben.</w:t>
                </w:r>
              </w:p>
            </w:tc>
          </w:sdtContent>
        </w:sdt>
      </w:tr>
      <w:tr w:rsidR="003E1A23" w:rsidRPr="001570B6" w14:paraId="61FD2DDF" w14:textId="77777777">
        <w:tc>
          <w:tcPr>
            <w:tcW w:w="3168" w:type="dxa"/>
            <w:shd w:val="clear" w:color="auto" w:fill="F9F9F9"/>
            <w:tcMar>
              <w:top w:w="120" w:type="dxa"/>
              <w:left w:w="150" w:type="dxa"/>
              <w:bottom w:w="120" w:type="dxa"/>
              <w:right w:w="150" w:type="dxa"/>
            </w:tcMar>
          </w:tcPr>
          <w:p w14:paraId="0293BB57" w14:textId="77777777" w:rsidR="003E1A23" w:rsidRDefault="00000000">
            <w:proofErr w:type="spellStart"/>
            <w:r>
              <w:rPr>
                <w:b/>
              </w:rPr>
              <w:t>Anschrift</w:t>
            </w:r>
            <w:proofErr w:type="spellEnd"/>
            <w:r>
              <w:rPr>
                <w:b/>
              </w:rPr>
              <w:t>:</w:t>
            </w:r>
          </w:p>
        </w:tc>
        <w:sdt>
          <w:sdtPr>
            <w:rPr>
              <w:lang w:val="de-DE"/>
            </w:rPr>
            <w:id w:val="-9840288"/>
            <w:placeholder>
              <w:docPart w:val="4081E431662543DF8991A558C223426A"/>
            </w:placeholder>
            <w:showingPlcHdr/>
            <w:text/>
          </w:sdtPr>
          <w:sdtContent>
            <w:tc>
              <w:tcPr>
                <w:tcW w:w="6192" w:type="dxa"/>
                <w:tcMar>
                  <w:top w:w="120" w:type="dxa"/>
                  <w:left w:w="150" w:type="dxa"/>
                  <w:bottom w:w="120" w:type="dxa"/>
                  <w:right w:w="150" w:type="dxa"/>
                </w:tcMar>
              </w:tcPr>
              <w:p w14:paraId="7886AF3A" w14:textId="51F0BBB0" w:rsidR="003E1A23" w:rsidRPr="001570B6" w:rsidRDefault="001570B6">
                <w:pPr>
                  <w:rPr>
                    <w:lang w:val="de-DE"/>
                  </w:rPr>
                </w:pPr>
                <w:r w:rsidRPr="001570B6">
                  <w:rPr>
                    <w:rStyle w:val="Platzhaltertext"/>
                    <w:lang w:val="de-DE"/>
                  </w:rPr>
                  <w:t>Klicken oder tippen Sie hier, um Text einzugeben.</w:t>
                </w:r>
              </w:p>
            </w:tc>
          </w:sdtContent>
        </w:sdt>
      </w:tr>
      <w:tr w:rsidR="003E1A23" w:rsidRPr="001570B6" w14:paraId="7DBDFAA9" w14:textId="77777777">
        <w:tc>
          <w:tcPr>
            <w:tcW w:w="3168" w:type="dxa"/>
            <w:shd w:val="clear" w:color="auto" w:fill="F9F9F9"/>
            <w:tcMar>
              <w:top w:w="120" w:type="dxa"/>
              <w:left w:w="150" w:type="dxa"/>
              <w:bottom w:w="120" w:type="dxa"/>
              <w:right w:w="150" w:type="dxa"/>
            </w:tcMar>
          </w:tcPr>
          <w:p w14:paraId="274C0293" w14:textId="77777777" w:rsidR="003E1A23" w:rsidRDefault="00000000" w:rsidP="001570B6">
            <w:pPr>
              <w:spacing w:after="0"/>
              <w:rPr>
                <w:b/>
              </w:rPr>
            </w:pPr>
            <w:r>
              <w:rPr>
                <w:b/>
              </w:rPr>
              <w:t xml:space="preserve">Datum / </w:t>
            </w:r>
            <w:proofErr w:type="spellStart"/>
            <w:r>
              <w:rPr>
                <w:b/>
              </w:rPr>
              <w:t>Unterschrift</w:t>
            </w:r>
            <w:proofErr w:type="spellEnd"/>
            <w:r>
              <w:rPr>
                <w:b/>
              </w:rPr>
              <w:t>:</w:t>
            </w:r>
          </w:p>
          <w:p w14:paraId="48D5A0D9" w14:textId="17DFA743" w:rsidR="001570B6" w:rsidRPr="001570B6" w:rsidRDefault="001570B6">
            <w:pPr>
              <w:rPr>
                <w:lang w:val="de-DE"/>
              </w:rPr>
            </w:pPr>
            <w:r>
              <w:rPr>
                <w:i/>
                <w:color w:val="808080"/>
                <w:sz w:val="19"/>
                <w:lang w:val="de-DE"/>
              </w:rPr>
              <w:t>(</w:t>
            </w:r>
            <w:r w:rsidRPr="00D97F11">
              <w:rPr>
                <w:i/>
                <w:color w:val="808080"/>
                <w:sz w:val="19"/>
                <w:lang w:val="de-DE"/>
              </w:rPr>
              <w:t>nur bei Mitteilung auf Papier</w:t>
            </w:r>
            <w:r>
              <w:rPr>
                <w:i/>
                <w:color w:val="808080"/>
                <w:sz w:val="19"/>
                <w:lang w:val="de-DE"/>
              </w:rPr>
              <w:t xml:space="preserve"> notwendig</w:t>
            </w:r>
            <w:r w:rsidRPr="00D97F11">
              <w:rPr>
                <w:i/>
                <w:color w:val="808080"/>
                <w:sz w:val="19"/>
                <w:lang w:val="de-DE"/>
              </w:rPr>
              <w:t>)</w:t>
            </w:r>
          </w:p>
        </w:tc>
        <w:tc>
          <w:tcPr>
            <w:tcW w:w="6192" w:type="dxa"/>
            <w:tcMar>
              <w:top w:w="120" w:type="dxa"/>
              <w:left w:w="150" w:type="dxa"/>
              <w:bottom w:w="120" w:type="dxa"/>
              <w:right w:w="150" w:type="dxa"/>
            </w:tcMar>
          </w:tcPr>
          <w:p w14:paraId="468880B2" w14:textId="79272C51" w:rsidR="003E1A23" w:rsidRPr="00D97F11" w:rsidRDefault="001570B6">
            <w:pPr>
              <w:rPr>
                <w:lang w:val="de-DE"/>
              </w:rPr>
            </w:pPr>
            <w:sdt>
              <w:sdtPr>
                <w:rPr>
                  <w:lang w:val="de-DE"/>
                </w:rPr>
                <w:id w:val="1926301931"/>
                <w:placeholder>
                  <w:docPart w:val="C96BA17E1A994026AB411B5559810C33"/>
                </w:placeholder>
                <w:showingPlcHdr/>
                <w:text/>
              </w:sdtPr>
              <w:sdtContent>
                <w:r w:rsidRPr="001570B6">
                  <w:rPr>
                    <w:rStyle w:val="Platzhaltertext"/>
                    <w:lang w:val="de-DE"/>
                  </w:rPr>
                  <w:t>Klicken oder tippen Sie hier, um Text einzugeben.</w:t>
                </w:r>
              </w:sdtContent>
            </w:sdt>
          </w:p>
        </w:tc>
      </w:tr>
    </w:tbl>
    <w:p w14:paraId="7C4628F7" w14:textId="77777777" w:rsidR="003E1A23" w:rsidRPr="00D97F11" w:rsidRDefault="00000000">
      <w:pPr>
        <w:spacing w:before="480" w:after="120"/>
        <w:rPr>
          <w:lang w:val="de-DE"/>
        </w:rPr>
      </w:pPr>
      <w:r w:rsidRPr="00D97F11">
        <w:rPr>
          <w:color w:val="C8C8C8"/>
          <w:lang w:val="de-DE"/>
        </w:rPr>
        <w:t>__________________________________________________________________</w:t>
      </w:r>
    </w:p>
    <w:p w14:paraId="622AA19F" w14:textId="77777777" w:rsidR="00D97F11" w:rsidRDefault="00D97F11">
      <w:pPr>
        <w:spacing w:before="120"/>
        <w:rPr>
          <w:b/>
          <w:color w:val="666666"/>
          <w:sz w:val="19"/>
          <w:lang w:val="de-DE"/>
        </w:rPr>
      </w:pPr>
    </w:p>
    <w:p w14:paraId="2A9E8A70" w14:textId="4B283FF6" w:rsidR="003E1A23" w:rsidRPr="00D97F11" w:rsidRDefault="00000000">
      <w:pPr>
        <w:spacing w:before="120"/>
        <w:rPr>
          <w:lang w:val="de-DE"/>
        </w:rPr>
      </w:pPr>
      <w:r w:rsidRPr="00D97F11">
        <w:rPr>
          <w:b/>
          <w:color w:val="666666"/>
          <w:sz w:val="19"/>
          <w:lang w:val="de-DE"/>
        </w:rPr>
        <w:t xml:space="preserve">Rechtlicher Hinweis: </w:t>
      </w:r>
      <w:r w:rsidRPr="00D97F11">
        <w:rPr>
          <w:color w:val="666666"/>
          <w:sz w:val="19"/>
          <w:lang w:val="de-DE"/>
        </w:rPr>
        <w:t xml:space="preserve">Dieses kostenlose Muster basiert auf § 312g BGB i.V.m. Anlage 2 zu Art. 246a § 1 Abs. 2 EGBGB (Stand: BGBl. 2026 I Nr. 28) und wurde Ihnen </w:t>
      </w:r>
      <w:r w:rsidRPr="00D97F11">
        <w:rPr>
          <w:b/>
          <w:color w:val="1F4E79"/>
          <w:sz w:val="19"/>
          <w:lang w:val="de-DE"/>
        </w:rPr>
        <w:t xml:space="preserve">mit freundlicher Unterstützung von </w:t>
      </w:r>
      <w:r w:rsidR="00D97F11">
        <w:rPr>
          <w:b/>
          <w:color w:val="1F4E79"/>
          <w:sz w:val="19"/>
          <w:lang w:val="de-DE"/>
        </w:rPr>
        <w:t>m</w:t>
      </w:r>
      <w:r w:rsidRPr="00D97F11">
        <w:rPr>
          <w:b/>
          <w:color w:val="1F4E79"/>
          <w:sz w:val="19"/>
          <w:lang w:val="de-DE"/>
        </w:rPr>
        <w:t>eet</w:t>
      </w:r>
      <w:r w:rsidR="00D97F11">
        <w:rPr>
          <w:b/>
          <w:color w:val="1F4E79"/>
          <w:sz w:val="19"/>
          <w:lang w:val="de-DE"/>
        </w:rPr>
        <w:t>y</w:t>
      </w:r>
      <w:r w:rsidRPr="00D97F11">
        <w:rPr>
          <w:b/>
          <w:color w:val="1F4E79"/>
          <w:sz w:val="19"/>
          <w:lang w:val="de-DE"/>
        </w:rPr>
        <w:t>our</w:t>
      </w:r>
      <w:r w:rsidR="00D97F11">
        <w:rPr>
          <w:b/>
          <w:color w:val="1F4E79"/>
          <w:sz w:val="19"/>
          <w:lang w:val="de-DE"/>
        </w:rPr>
        <w:t>m</w:t>
      </w:r>
      <w:r w:rsidRPr="00D97F11">
        <w:rPr>
          <w:b/>
          <w:color w:val="1F4E79"/>
          <w:sz w:val="19"/>
          <w:lang w:val="de-DE"/>
        </w:rPr>
        <w:t>akler</w:t>
      </w:r>
      <w:r w:rsidRPr="00D97F11">
        <w:rPr>
          <w:color w:val="666666"/>
          <w:sz w:val="19"/>
          <w:lang w:val="de-DE"/>
        </w:rPr>
        <w:t xml:space="preserve"> zur Verfügung gestellt. Es ersetzt keine individuelle Rechtsberatung. Lassen Sie Ihre Widerrufsbelehrung vor der Verwendung anwaltlich prüfen.</w:t>
      </w:r>
    </w:p>
    <w:sectPr w:rsidR="003E1A23" w:rsidRPr="00D97F11" w:rsidSect="00034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85CC" w14:textId="77777777" w:rsidR="002604EF" w:rsidRDefault="002604EF">
      <w:pPr>
        <w:spacing w:after="0" w:line="240" w:lineRule="auto"/>
      </w:pPr>
      <w:r>
        <w:separator/>
      </w:r>
    </w:p>
  </w:endnote>
  <w:endnote w:type="continuationSeparator" w:id="0">
    <w:p w14:paraId="41726AD0" w14:textId="77777777" w:rsidR="002604EF" w:rsidRDefault="00260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6FA9" w14:textId="608563D5" w:rsidR="003E1A23" w:rsidRPr="00D97F11" w:rsidRDefault="00000000">
    <w:pPr>
      <w:pStyle w:val="Fuzeile"/>
      <w:jc w:val="center"/>
      <w:rPr>
        <w:lang w:val="de-DE"/>
      </w:rPr>
    </w:pPr>
    <w:r w:rsidRPr="00D97F11">
      <w:rPr>
        <w:color w:val="808080"/>
        <w:sz w:val="17"/>
        <w:lang w:val="de-DE"/>
      </w:rPr>
      <w:t>Ein kostenloser Service von www.meetyourmakler.de – Ihr Partner für erfolgreiche Immobilienvermittlung.</w:t>
    </w:r>
    <w:r w:rsidR="00B002AB">
      <w:rPr>
        <w:color w:val="808080"/>
        <w:sz w:val="17"/>
        <w:lang w:val="de-DE"/>
      </w:rPr>
      <w:tab/>
    </w:r>
    <w:r w:rsidR="00B002AB" w:rsidRPr="00B002AB">
      <w:rPr>
        <w:color w:val="808080"/>
        <w:sz w:val="17"/>
        <w:lang w:val="de-DE"/>
      </w:rPr>
      <w:t xml:space="preserve">Seite </w:t>
    </w:r>
    <w:r w:rsidR="00B002AB" w:rsidRPr="00B002AB">
      <w:rPr>
        <w:b/>
        <w:bCs/>
        <w:color w:val="808080"/>
        <w:sz w:val="17"/>
        <w:lang w:val="de-DE"/>
      </w:rPr>
      <w:fldChar w:fldCharType="begin"/>
    </w:r>
    <w:r w:rsidR="00B002AB" w:rsidRPr="00B002AB">
      <w:rPr>
        <w:b/>
        <w:bCs/>
        <w:color w:val="808080"/>
        <w:sz w:val="17"/>
        <w:lang w:val="de-DE"/>
      </w:rPr>
      <w:instrText>PAGE  \* Arabic  \* MERGEFORMAT</w:instrText>
    </w:r>
    <w:r w:rsidR="00B002AB" w:rsidRPr="00B002AB">
      <w:rPr>
        <w:b/>
        <w:bCs/>
        <w:color w:val="808080"/>
        <w:sz w:val="17"/>
        <w:lang w:val="de-DE"/>
      </w:rPr>
      <w:fldChar w:fldCharType="separate"/>
    </w:r>
    <w:r w:rsidR="00B002AB" w:rsidRPr="00B002AB">
      <w:rPr>
        <w:b/>
        <w:bCs/>
        <w:color w:val="808080"/>
        <w:sz w:val="17"/>
        <w:lang w:val="de-DE"/>
      </w:rPr>
      <w:t>1</w:t>
    </w:r>
    <w:r w:rsidR="00B002AB" w:rsidRPr="00B002AB">
      <w:rPr>
        <w:b/>
        <w:bCs/>
        <w:color w:val="808080"/>
        <w:sz w:val="17"/>
        <w:lang w:val="de-DE"/>
      </w:rPr>
      <w:fldChar w:fldCharType="end"/>
    </w:r>
    <w:r w:rsidR="00B002AB" w:rsidRPr="00B002AB">
      <w:rPr>
        <w:color w:val="808080"/>
        <w:sz w:val="17"/>
        <w:lang w:val="de-DE"/>
      </w:rPr>
      <w:t xml:space="preserve"> von </w:t>
    </w:r>
    <w:r w:rsidR="00B002AB" w:rsidRPr="00B002AB">
      <w:rPr>
        <w:b/>
        <w:bCs/>
        <w:color w:val="808080"/>
        <w:sz w:val="17"/>
        <w:lang w:val="de-DE"/>
      </w:rPr>
      <w:fldChar w:fldCharType="begin"/>
    </w:r>
    <w:r w:rsidR="00B002AB" w:rsidRPr="00B002AB">
      <w:rPr>
        <w:b/>
        <w:bCs/>
        <w:color w:val="808080"/>
        <w:sz w:val="17"/>
        <w:lang w:val="de-DE"/>
      </w:rPr>
      <w:instrText>NUMPAGES  \* Arabic  \* MERGEFORMAT</w:instrText>
    </w:r>
    <w:r w:rsidR="00B002AB" w:rsidRPr="00B002AB">
      <w:rPr>
        <w:b/>
        <w:bCs/>
        <w:color w:val="808080"/>
        <w:sz w:val="17"/>
        <w:lang w:val="de-DE"/>
      </w:rPr>
      <w:fldChar w:fldCharType="separate"/>
    </w:r>
    <w:r w:rsidR="00B002AB" w:rsidRPr="00B002AB">
      <w:rPr>
        <w:b/>
        <w:bCs/>
        <w:color w:val="808080"/>
        <w:sz w:val="17"/>
        <w:lang w:val="de-DE"/>
      </w:rPr>
      <w:t>2</w:t>
    </w:r>
    <w:r w:rsidR="00B002AB" w:rsidRPr="00B002AB">
      <w:rPr>
        <w:b/>
        <w:bCs/>
        <w:color w:val="808080"/>
        <w:sz w:val="17"/>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4E23" w14:textId="77777777" w:rsidR="002604EF" w:rsidRDefault="002604EF">
      <w:pPr>
        <w:spacing w:after="0" w:line="240" w:lineRule="auto"/>
      </w:pPr>
      <w:r>
        <w:separator/>
      </w:r>
    </w:p>
  </w:footnote>
  <w:footnote w:type="continuationSeparator" w:id="0">
    <w:p w14:paraId="39E22E5A" w14:textId="77777777" w:rsidR="002604EF" w:rsidRDefault="00260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934825370">
    <w:abstractNumId w:val="8"/>
  </w:num>
  <w:num w:numId="2" w16cid:durableId="394737986">
    <w:abstractNumId w:val="6"/>
  </w:num>
  <w:num w:numId="3" w16cid:durableId="562061410">
    <w:abstractNumId w:val="5"/>
  </w:num>
  <w:num w:numId="4" w16cid:durableId="1225527663">
    <w:abstractNumId w:val="4"/>
  </w:num>
  <w:num w:numId="5" w16cid:durableId="1606424671">
    <w:abstractNumId w:val="7"/>
  </w:num>
  <w:num w:numId="6" w16cid:durableId="1279725556">
    <w:abstractNumId w:val="3"/>
  </w:num>
  <w:num w:numId="7" w16cid:durableId="1219050009">
    <w:abstractNumId w:val="2"/>
  </w:num>
  <w:num w:numId="8" w16cid:durableId="989333339">
    <w:abstractNumId w:val="1"/>
  </w:num>
  <w:num w:numId="9" w16cid:durableId="161173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pPOCsyNy3eH5yrt1odHdKCkpNXmArGecfjgjZsaw62/0L2SF2ZOXC2ku2OgdXUYq6c/57cCYBJtbTPRYf6WKg==" w:salt="umzZTHp4BJf49dlRTCtuW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7BFA"/>
    <w:rsid w:val="00115BB3"/>
    <w:rsid w:val="0015074B"/>
    <w:rsid w:val="001570B6"/>
    <w:rsid w:val="002604EF"/>
    <w:rsid w:val="00287168"/>
    <w:rsid w:val="0029639D"/>
    <w:rsid w:val="00326F90"/>
    <w:rsid w:val="00344939"/>
    <w:rsid w:val="003E1A23"/>
    <w:rsid w:val="004A6418"/>
    <w:rsid w:val="006009AD"/>
    <w:rsid w:val="00674BD0"/>
    <w:rsid w:val="00AA1D8D"/>
    <w:rsid w:val="00B002AB"/>
    <w:rsid w:val="00B47730"/>
    <w:rsid w:val="00BD0DD4"/>
    <w:rsid w:val="00C95426"/>
    <w:rsid w:val="00CB0664"/>
    <w:rsid w:val="00D97F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0926B1"/>
  <w14:defaultImageDpi w14:val="300"/>
  <w15:docId w15:val="{8E3BF60D-2134-4D80-967C-4D2660C5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color w:val="333333"/>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tzhaltertext">
    <w:name w:val="Placeholder Text"/>
    <w:basedOn w:val="Absatz-Standardschriftart"/>
    <w:uiPriority w:val="99"/>
    <w:semiHidden/>
    <w:rsid w:val="001570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2590337-0C7A-41BE-B696-10F14AC13547}"/>
      </w:docPartPr>
      <w:docPartBody>
        <w:p w:rsidR="00000000" w:rsidRDefault="00DE5AEA">
          <w:r w:rsidRPr="00A153D7">
            <w:rPr>
              <w:rStyle w:val="Platzhaltertext"/>
            </w:rPr>
            <w:t>Klicken oder tippen Sie hier, um Text einzugeben.</w:t>
          </w:r>
        </w:p>
      </w:docPartBody>
    </w:docPart>
    <w:docPart>
      <w:docPartPr>
        <w:name w:val="28C4349D8BD341479768DDF0EF4AE977"/>
        <w:category>
          <w:name w:val="Allgemein"/>
          <w:gallery w:val="placeholder"/>
        </w:category>
        <w:types>
          <w:type w:val="bbPlcHdr"/>
        </w:types>
        <w:behaviors>
          <w:behavior w:val="content"/>
        </w:behaviors>
        <w:guid w:val="{F9861502-C73C-40A2-B262-91E89A4D9B59}"/>
      </w:docPartPr>
      <w:docPartBody>
        <w:p w:rsidR="00000000" w:rsidRDefault="00DE5AEA" w:rsidP="00DE5AEA">
          <w:pPr>
            <w:pStyle w:val="28C4349D8BD341479768DDF0EF4AE977"/>
          </w:pPr>
          <w:r w:rsidRPr="00A153D7">
            <w:rPr>
              <w:rStyle w:val="Platzhaltertext"/>
            </w:rPr>
            <w:t>Klicken oder tippen Sie hier, um Text einzugeben.</w:t>
          </w:r>
        </w:p>
      </w:docPartBody>
    </w:docPart>
    <w:docPart>
      <w:docPartPr>
        <w:name w:val="B457052C79364F468FC165192A043078"/>
        <w:category>
          <w:name w:val="Allgemein"/>
          <w:gallery w:val="placeholder"/>
        </w:category>
        <w:types>
          <w:type w:val="bbPlcHdr"/>
        </w:types>
        <w:behaviors>
          <w:behavior w:val="content"/>
        </w:behaviors>
        <w:guid w:val="{E9DA5EE3-6D4C-4B5A-AAD5-24376264FE07}"/>
      </w:docPartPr>
      <w:docPartBody>
        <w:p w:rsidR="00000000" w:rsidRDefault="00DE5AEA" w:rsidP="00DE5AEA">
          <w:pPr>
            <w:pStyle w:val="B457052C79364F468FC165192A043078"/>
          </w:pPr>
          <w:r w:rsidRPr="00A153D7">
            <w:rPr>
              <w:rStyle w:val="Platzhaltertext"/>
            </w:rPr>
            <w:t>Klicken oder tippen Sie hier, um Text einzugeben.</w:t>
          </w:r>
        </w:p>
      </w:docPartBody>
    </w:docPart>
    <w:docPart>
      <w:docPartPr>
        <w:name w:val="2F5037F1ADB24D3C9D3934FFAC9D73DC"/>
        <w:category>
          <w:name w:val="Allgemein"/>
          <w:gallery w:val="placeholder"/>
        </w:category>
        <w:types>
          <w:type w:val="bbPlcHdr"/>
        </w:types>
        <w:behaviors>
          <w:behavior w:val="content"/>
        </w:behaviors>
        <w:guid w:val="{74C74978-8E80-42A4-92A5-F1D3C753C8F6}"/>
      </w:docPartPr>
      <w:docPartBody>
        <w:p w:rsidR="00000000" w:rsidRDefault="00DE5AEA" w:rsidP="00DE5AEA">
          <w:pPr>
            <w:pStyle w:val="2F5037F1ADB24D3C9D3934FFAC9D73DC"/>
          </w:pPr>
          <w:r w:rsidRPr="00A153D7">
            <w:rPr>
              <w:rStyle w:val="Platzhaltertext"/>
            </w:rPr>
            <w:t>Klicken oder tippen Sie hier, um Text einzugeben.</w:t>
          </w:r>
        </w:p>
      </w:docPartBody>
    </w:docPart>
    <w:docPart>
      <w:docPartPr>
        <w:name w:val="14BB93A09D07489DB91BB57F97D0521E"/>
        <w:category>
          <w:name w:val="Allgemein"/>
          <w:gallery w:val="placeholder"/>
        </w:category>
        <w:types>
          <w:type w:val="bbPlcHdr"/>
        </w:types>
        <w:behaviors>
          <w:behavior w:val="content"/>
        </w:behaviors>
        <w:guid w:val="{5DBF66C5-EE1E-4BEE-9250-B8EE9722C40C}"/>
      </w:docPartPr>
      <w:docPartBody>
        <w:p w:rsidR="00000000" w:rsidRDefault="00DE5AEA" w:rsidP="00DE5AEA">
          <w:pPr>
            <w:pStyle w:val="14BB93A09D07489DB91BB57F97D0521E"/>
          </w:pPr>
          <w:r w:rsidRPr="00A153D7">
            <w:rPr>
              <w:rStyle w:val="Platzhaltertext"/>
            </w:rPr>
            <w:t>Klicken oder tippen Sie hier, um Text einzugeben.</w:t>
          </w:r>
        </w:p>
      </w:docPartBody>
    </w:docPart>
    <w:docPart>
      <w:docPartPr>
        <w:name w:val="33339F57C26B44179245D9F909B8EF2F"/>
        <w:category>
          <w:name w:val="Allgemein"/>
          <w:gallery w:val="placeholder"/>
        </w:category>
        <w:types>
          <w:type w:val="bbPlcHdr"/>
        </w:types>
        <w:behaviors>
          <w:behavior w:val="content"/>
        </w:behaviors>
        <w:guid w:val="{6A922602-EB0C-4B60-983C-E3C2D0F1BEEA}"/>
      </w:docPartPr>
      <w:docPartBody>
        <w:p w:rsidR="00000000" w:rsidRDefault="00DE5AEA" w:rsidP="00DE5AEA">
          <w:pPr>
            <w:pStyle w:val="33339F57C26B44179245D9F909B8EF2F"/>
          </w:pPr>
          <w:r w:rsidRPr="00A153D7">
            <w:rPr>
              <w:rStyle w:val="Platzhaltertext"/>
            </w:rPr>
            <w:t>Klicken oder tippen Sie hier, um Text einzugeben.</w:t>
          </w:r>
        </w:p>
      </w:docPartBody>
    </w:docPart>
    <w:docPart>
      <w:docPartPr>
        <w:name w:val="DA2AE0A4AC064D478DC332FEC3A0B82E"/>
        <w:category>
          <w:name w:val="Allgemein"/>
          <w:gallery w:val="placeholder"/>
        </w:category>
        <w:types>
          <w:type w:val="bbPlcHdr"/>
        </w:types>
        <w:behaviors>
          <w:behavior w:val="content"/>
        </w:behaviors>
        <w:guid w:val="{20BB867C-98BD-4DD8-94D2-47801FC19E5B}"/>
      </w:docPartPr>
      <w:docPartBody>
        <w:p w:rsidR="00000000" w:rsidRDefault="00DE5AEA" w:rsidP="00DE5AEA">
          <w:pPr>
            <w:pStyle w:val="DA2AE0A4AC064D478DC332FEC3A0B82E"/>
          </w:pPr>
          <w:r w:rsidRPr="00A153D7">
            <w:rPr>
              <w:rStyle w:val="Platzhaltertext"/>
            </w:rPr>
            <w:t>Klicken oder tippen Sie hier, um Text einzugeben.</w:t>
          </w:r>
        </w:p>
      </w:docPartBody>
    </w:docPart>
    <w:docPart>
      <w:docPartPr>
        <w:name w:val="62163E3E1CE143B7B361E3D08F6742C5"/>
        <w:category>
          <w:name w:val="Allgemein"/>
          <w:gallery w:val="placeholder"/>
        </w:category>
        <w:types>
          <w:type w:val="bbPlcHdr"/>
        </w:types>
        <w:behaviors>
          <w:behavior w:val="content"/>
        </w:behaviors>
        <w:guid w:val="{C3F52370-9745-4812-8013-FF46AB6E2C0E}"/>
      </w:docPartPr>
      <w:docPartBody>
        <w:p w:rsidR="00000000" w:rsidRDefault="00DE5AEA" w:rsidP="00DE5AEA">
          <w:pPr>
            <w:pStyle w:val="62163E3E1CE143B7B361E3D08F6742C5"/>
          </w:pPr>
          <w:r w:rsidRPr="00A153D7">
            <w:rPr>
              <w:rStyle w:val="Platzhaltertext"/>
            </w:rPr>
            <w:t>Klicken oder tippen Sie hier, um Text einzugeben.</w:t>
          </w:r>
        </w:p>
      </w:docPartBody>
    </w:docPart>
    <w:docPart>
      <w:docPartPr>
        <w:name w:val="56700F342D804785B908CE39085E27F5"/>
        <w:category>
          <w:name w:val="Allgemein"/>
          <w:gallery w:val="placeholder"/>
        </w:category>
        <w:types>
          <w:type w:val="bbPlcHdr"/>
        </w:types>
        <w:behaviors>
          <w:behavior w:val="content"/>
        </w:behaviors>
        <w:guid w:val="{5DCE0463-C850-4E3E-A79F-335DCB9CE479}"/>
      </w:docPartPr>
      <w:docPartBody>
        <w:p w:rsidR="00000000" w:rsidRDefault="00DE5AEA" w:rsidP="00DE5AEA">
          <w:pPr>
            <w:pStyle w:val="56700F342D804785B908CE39085E27F5"/>
          </w:pPr>
          <w:r w:rsidRPr="00A153D7">
            <w:rPr>
              <w:rStyle w:val="Platzhaltertext"/>
            </w:rPr>
            <w:t>Klicken oder tippen Sie hier, um Text einzugeben.</w:t>
          </w:r>
        </w:p>
      </w:docPartBody>
    </w:docPart>
    <w:docPart>
      <w:docPartPr>
        <w:name w:val="03F960AD5F5047B889C5E1579B82C52E"/>
        <w:category>
          <w:name w:val="Allgemein"/>
          <w:gallery w:val="placeholder"/>
        </w:category>
        <w:types>
          <w:type w:val="bbPlcHdr"/>
        </w:types>
        <w:behaviors>
          <w:behavior w:val="content"/>
        </w:behaviors>
        <w:guid w:val="{6CC6F610-4439-4708-A311-B0F96906B901}"/>
      </w:docPartPr>
      <w:docPartBody>
        <w:p w:rsidR="00000000" w:rsidRDefault="00DE5AEA" w:rsidP="00DE5AEA">
          <w:pPr>
            <w:pStyle w:val="03F960AD5F5047B889C5E1579B82C52E"/>
          </w:pPr>
          <w:r w:rsidRPr="00A153D7">
            <w:rPr>
              <w:rStyle w:val="Platzhaltertext"/>
            </w:rPr>
            <w:t>Klicken oder tippen Sie hier, um Text einzugeben.</w:t>
          </w:r>
        </w:p>
      </w:docPartBody>
    </w:docPart>
    <w:docPart>
      <w:docPartPr>
        <w:name w:val="4C6D997D67954CDC96CB9A9B4F264070"/>
        <w:category>
          <w:name w:val="Allgemein"/>
          <w:gallery w:val="placeholder"/>
        </w:category>
        <w:types>
          <w:type w:val="bbPlcHdr"/>
        </w:types>
        <w:behaviors>
          <w:behavior w:val="content"/>
        </w:behaviors>
        <w:guid w:val="{1ADE3F0D-1388-4D6B-AB90-F735265D38C1}"/>
      </w:docPartPr>
      <w:docPartBody>
        <w:p w:rsidR="00000000" w:rsidRDefault="00DE5AEA" w:rsidP="00DE5AEA">
          <w:pPr>
            <w:pStyle w:val="4C6D997D67954CDC96CB9A9B4F264070"/>
          </w:pPr>
          <w:r w:rsidRPr="00A153D7">
            <w:rPr>
              <w:rStyle w:val="Platzhaltertext"/>
            </w:rPr>
            <w:t>Klicken oder tippen Sie hier, um Text einzugeben.</w:t>
          </w:r>
        </w:p>
      </w:docPartBody>
    </w:docPart>
    <w:docPart>
      <w:docPartPr>
        <w:name w:val="010E2004D0BE44129C7E97C9D2DA8F20"/>
        <w:category>
          <w:name w:val="Allgemein"/>
          <w:gallery w:val="placeholder"/>
        </w:category>
        <w:types>
          <w:type w:val="bbPlcHdr"/>
        </w:types>
        <w:behaviors>
          <w:behavior w:val="content"/>
        </w:behaviors>
        <w:guid w:val="{D4D5E5CB-A88D-449C-87AD-796377954DED}"/>
      </w:docPartPr>
      <w:docPartBody>
        <w:p w:rsidR="00000000" w:rsidRDefault="00DE5AEA" w:rsidP="00DE5AEA">
          <w:pPr>
            <w:pStyle w:val="010E2004D0BE44129C7E97C9D2DA8F20"/>
          </w:pPr>
          <w:r w:rsidRPr="00A153D7">
            <w:rPr>
              <w:rStyle w:val="Platzhaltertext"/>
            </w:rPr>
            <w:t>Klicken oder tippen Sie hier, um Text einzugeben.</w:t>
          </w:r>
        </w:p>
      </w:docPartBody>
    </w:docPart>
    <w:docPart>
      <w:docPartPr>
        <w:name w:val="4081E431662543DF8991A558C223426A"/>
        <w:category>
          <w:name w:val="Allgemein"/>
          <w:gallery w:val="placeholder"/>
        </w:category>
        <w:types>
          <w:type w:val="bbPlcHdr"/>
        </w:types>
        <w:behaviors>
          <w:behavior w:val="content"/>
        </w:behaviors>
        <w:guid w:val="{2DD35EDF-C2DB-48BB-B936-746D8A1179B3}"/>
      </w:docPartPr>
      <w:docPartBody>
        <w:p w:rsidR="00000000" w:rsidRDefault="00DE5AEA" w:rsidP="00DE5AEA">
          <w:pPr>
            <w:pStyle w:val="4081E431662543DF8991A558C223426A"/>
          </w:pPr>
          <w:r w:rsidRPr="00A153D7">
            <w:rPr>
              <w:rStyle w:val="Platzhaltertext"/>
            </w:rPr>
            <w:t>Klicken oder tippen Sie hier, um Text einzugeben.</w:t>
          </w:r>
        </w:p>
      </w:docPartBody>
    </w:docPart>
    <w:docPart>
      <w:docPartPr>
        <w:name w:val="C96BA17E1A994026AB411B5559810C33"/>
        <w:category>
          <w:name w:val="Allgemein"/>
          <w:gallery w:val="placeholder"/>
        </w:category>
        <w:types>
          <w:type w:val="bbPlcHdr"/>
        </w:types>
        <w:behaviors>
          <w:behavior w:val="content"/>
        </w:behaviors>
        <w:guid w:val="{8588EAAF-8AB8-4EA2-8416-FF58FFDA28BF}"/>
      </w:docPartPr>
      <w:docPartBody>
        <w:p w:rsidR="00000000" w:rsidRDefault="00DE5AEA" w:rsidP="00DE5AEA">
          <w:pPr>
            <w:pStyle w:val="C96BA17E1A994026AB411B5559810C33"/>
          </w:pPr>
          <w:r w:rsidRPr="00A153D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EA"/>
    <w:rsid w:val="00331170"/>
    <w:rsid w:val="004A6418"/>
    <w:rsid w:val="00DE5A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5AEA"/>
    <w:rPr>
      <w:color w:val="666666"/>
    </w:rPr>
  </w:style>
  <w:style w:type="paragraph" w:customStyle="1" w:styleId="28C4349D8BD341479768DDF0EF4AE977">
    <w:name w:val="28C4349D8BD341479768DDF0EF4AE977"/>
    <w:rsid w:val="00DE5AEA"/>
  </w:style>
  <w:style w:type="paragraph" w:customStyle="1" w:styleId="B457052C79364F468FC165192A043078">
    <w:name w:val="B457052C79364F468FC165192A043078"/>
    <w:rsid w:val="00DE5AEA"/>
  </w:style>
  <w:style w:type="paragraph" w:customStyle="1" w:styleId="2F5037F1ADB24D3C9D3934FFAC9D73DC">
    <w:name w:val="2F5037F1ADB24D3C9D3934FFAC9D73DC"/>
    <w:rsid w:val="00DE5AEA"/>
  </w:style>
  <w:style w:type="paragraph" w:customStyle="1" w:styleId="14BB93A09D07489DB91BB57F97D0521E">
    <w:name w:val="14BB93A09D07489DB91BB57F97D0521E"/>
    <w:rsid w:val="00DE5AEA"/>
  </w:style>
  <w:style w:type="paragraph" w:customStyle="1" w:styleId="33339F57C26B44179245D9F909B8EF2F">
    <w:name w:val="33339F57C26B44179245D9F909B8EF2F"/>
    <w:rsid w:val="00DE5AEA"/>
  </w:style>
  <w:style w:type="paragraph" w:customStyle="1" w:styleId="DA2AE0A4AC064D478DC332FEC3A0B82E">
    <w:name w:val="DA2AE0A4AC064D478DC332FEC3A0B82E"/>
    <w:rsid w:val="00DE5AEA"/>
  </w:style>
  <w:style w:type="paragraph" w:customStyle="1" w:styleId="62163E3E1CE143B7B361E3D08F6742C5">
    <w:name w:val="62163E3E1CE143B7B361E3D08F6742C5"/>
    <w:rsid w:val="00DE5AEA"/>
  </w:style>
  <w:style w:type="paragraph" w:customStyle="1" w:styleId="56700F342D804785B908CE39085E27F5">
    <w:name w:val="56700F342D804785B908CE39085E27F5"/>
    <w:rsid w:val="00DE5AEA"/>
  </w:style>
  <w:style w:type="paragraph" w:customStyle="1" w:styleId="03F960AD5F5047B889C5E1579B82C52E">
    <w:name w:val="03F960AD5F5047B889C5E1579B82C52E"/>
    <w:rsid w:val="00DE5AEA"/>
  </w:style>
  <w:style w:type="paragraph" w:customStyle="1" w:styleId="4C6D997D67954CDC96CB9A9B4F264070">
    <w:name w:val="4C6D997D67954CDC96CB9A9B4F264070"/>
    <w:rsid w:val="00DE5AEA"/>
  </w:style>
  <w:style w:type="paragraph" w:customStyle="1" w:styleId="010E2004D0BE44129C7E97C9D2DA8F20">
    <w:name w:val="010E2004D0BE44129C7E97C9D2DA8F20"/>
    <w:rsid w:val="00DE5AEA"/>
  </w:style>
  <w:style w:type="paragraph" w:customStyle="1" w:styleId="4081E431662543DF8991A558C223426A">
    <w:name w:val="4081E431662543DF8991A558C223426A"/>
    <w:rsid w:val="00DE5AEA"/>
  </w:style>
  <w:style w:type="paragraph" w:customStyle="1" w:styleId="C96BA17E1A994026AB411B5559810C33">
    <w:name w:val="C96BA17E1A994026AB411B5559810C33"/>
    <w:rsid w:val="00DE5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3113</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Maxim Bobjek</cp:lastModifiedBy>
  <cp:revision>4</cp:revision>
  <cp:lastPrinted>2026-06-14T20:37:00Z</cp:lastPrinted>
  <dcterms:created xsi:type="dcterms:W3CDTF">2013-12-23T23:15:00Z</dcterms:created>
  <dcterms:modified xsi:type="dcterms:W3CDTF">2026-06-14T20:47:00Z</dcterms:modified>
  <cp:category/>
</cp:coreProperties>
</file>